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231"/>
        <w:tblW w:w="14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9603"/>
      </w:tblGrid>
      <w:tr w:rsidR="00F7318B" w14:paraId="7809B350" w14:textId="77777777" w:rsidTr="00F7318B">
        <w:trPr>
          <w:trHeight w:val="1271"/>
        </w:trPr>
        <w:tc>
          <w:tcPr>
            <w:tcW w:w="5037" w:type="dxa"/>
            <w:vAlign w:val="center"/>
            <w:hideMark/>
          </w:tcPr>
          <w:p w14:paraId="03570427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sz w:val="26"/>
                <w:szCs w:val="26"/>
                <w:highlight w:val="white"/>
                <w:lang w:val="fr-FR"/>
              </w:rPr>
            </w:pPr>
            <w:r>
              <w:rPr>
                <w:sz w:val="26"/>
                <w:szCs w:val="26"/>
                <w:highlight w:val="white"/>
                <w:lang w:val="fr-FR"/>
              </w:rPr>
              <w:t>SỞ GIÁO DỤC VÀ ĐÀO TẠO TP.</w:t>
            </w:r>
            <w:r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r>
              <w:rPr>
                <w:sz w:val="26"/>
                <w:szCs w:val="26"/>
                <w:highlight w:val="white"/>
                <w:lang w:val="fr-FR"/>
              </w:rPr>
              <w:t>HCM</w:t>
            </w:r>
          </w:p>
          <w:p w14:paraId="3C46FB60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fr-FR"/>
              </w:rPr>
              <w:t xml:space="preserve">TRUNG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TÂM GIÁO DỤC KỸ THUẬT TỔNG HỢP VÀ HƯỚNG NGHIÊP</w:t>
            </w:r>
          </w:p>
          <w:p w14:paraId="0A2655FD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LÊ THỊ HỒNG GẤM</w:t>
            </w:r>
          </w:p>
          <w:p w14:paraId="7BBD82A7" w14:textId="77777777" w:rsidR="00F7318B" w:rsidRDefault="00F7318B" w:rsidP="00F7318B">
            <w:pPr>
              <w:pStyle w:val="TableParagraph"/>
              <w:spacing w:line="256" w:lineRule="auto"/>
              <w:ind w:right="68"/>
              <w:rPr>
                <w:sz w:val="26"/>
                <w:szCs w:val="26"/>
                <w:highlight w:val="white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1070A" wp14:editId="1EE7D198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6803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03" w:type="dxa"/>
          </w:tcPr>
          <w:p w14:paraId="304A4644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14:paraId="2C767373" w14:textId="7094D607" w:rsidR="00F7318B" w:rsidRPr="004A2788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MA TRẬN ĐỀ KIỂM TRA </w:t>
            </w:r>
            <w:r w:rsidR="004A2788">
              <w:rPr>
                <w:b/>
                <w:sz w:val="26"/>
                <w:szCs w:val="26"/>
                <w:highlight w:val="white"/>
              </w:rPr>
              <w:t>GIỮA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KÌ I</w:t>
            </w:r>
            <w:r w:rsidR="004A2788">
              <w:rPr>
                <w:b/>
                <w:sz w:val="26"/>
                <w:szCs w:val="26"/>
                <w:highlight w:val="white"/>
              </w:rPr>
              <w:t>I</w:t>
            </w:r>
          </w:p>
          <w:p w14:paraId="5737C6F6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NĂM HỌC 2024-2025</w:t>
            </w:r>
          </w:p>
          <w:p w14:paraId="11D8B073" w14:textId="6F83D2A9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MÔN: ĐỊA LÍ – KHỐI </w:t>
            </w:r>
            <w:r w:rsidR="008D6E51">
              <w:rPr>
                <w:b/>
                <w:sz w:val="26"/>
                <w:szCs w:val="26"/>
                <w:highlight w:val="white"/>
                <w:lang w:val="vi-VN"/>
              </w:rPr>
              <w:t>11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BAN KHXH</w:t>
            </w:r>
          </w:p>
          <w:p w14:paraId="40F5E087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Thời gian làm bài: 45 phút.</w:t>
            </w:r>
          </w:p>
          <w:p w14:paraId="33B37016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14:paraId="05DFDC0E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14:paraId="54D39AEB" w14:textId="6DA624A3" w:rsidR="003A2EA7" w:rsidRDefault="003A2EA7">
      <w:pPr>
        <w:spacing w:before="0" w:beforeAutospacing="0"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363" w:type="dxa"/>
        <w:tblInd w:w="-176" w:type="dxa"/>
        <w:tblLook w:val="04A0" w:firstRow="1" w:lastRow="0" w:firstColumn="1" w:lastColumn="0" w:noHBand="0" w:noVBand="1"/>
      </w:tblPr>
      <w:tblGrid>
        <w:gridCol w:w="1230"/>
        <w:gridCol w:w="1797"/>
        <w:gridCol w:w="867"/>
        <w:gridCol w:w="6"/>
        <w:gridCol w:w="903"/>
        <w:gridCol w:w="867"/>
        <w:gridCol w:w="808"/>
        <w:gridCol w:w="851"/>
        <w:gridCol w:w="945"/>
        <w:gridCol w:w="971"/>
        <w:gridCol w:w="826"/>
        <w:gridCol w:w="870"/>
        <w:gridCol w:w="907"/>
        <w:gridCol w:w="920"/>
        <w:gridCol w:w="827"/>
        <w:gridCol w:w="917"/>
        <w:gridCol w:w="851"/>
      </w:tblGrid>
      <w:tr w:rsidR="00F47D72" w14:paraId="6894B46E" w14:textId="04609DFB" w:rsidTr="00F47D72">
        <w:trPr>
          <w:trHeight w:val="222"/>
        </w:trPr>
        <w:tc>
          <w:tcPr>
            <w:tcW w:w="1230" w:type="dxa"/>
            <w:vMerge w:val="restart"/>
            <w:vAlign w:val="center"/>
          </w:tcPr>
          <w:p w14:paraId="33999178" w14:textId="77777777" w:rsidR="00F47D72" w:rsidRPr="005A1B93" w:rsidRDefault="00F47D72" w:rsidP="00970CC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Chủ đề</w:t>
            </w:r>
          </w:p>
        </w:tc>
        <w:tc>
          <w:tcPr>
            <w:tcW w:w="1797" w:type="dxa"/>
            <w:vMerge w:val="restart"/>
            <w:vAlign w:val="center"/>
          </w:tcPr>
          <w:p w14:paraId="66E44417" w14:textId="621F5431" w:rsidR="00F47D72" w:rsidRDefault="00F47D72" w:rsidP="00970CC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10568" w:type="dxa"/>
            <w:gridSpan w:val="13"/>
          </w:tcPr>
          <w:p w14:paraId="05158C22" w14:textId="431D572A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Cấp độ tư duy</w:t>
            </w:r>
          </w:p>
        </w:tc>
        <w:tc>
          <w:tcPr>
            <w:tcW w:w="1768" w:type="dxa"/>
            <w:gridSpan w:val="2"/>
            <w:vMerge w:val="restart"/>
            <w:vAlign w:val="center"/>
          </w:tcPr>
          <w:p w14:paraId="6B7A01B5" w14:textId="467F7CD0" w:rsidR="00F47D72" w:rsidRDefault="00F47D72" w:rsidP="00D34646">
            <w:pPr>
              <w:spacing w:before="2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</w:tr>
      <w:tr w:rsidR="00F47D72" w14:paraId="6D4B2681" w14:textId="5CC66668" w:rsidTr="00F47D72">
        <w:trPr>
          <w:trHeight w:val="578"/>
        </w:trPr>
        <w:tc>
          <w:tcPr>
            <w:tcW w:w="1230" w:type="dxa"/>
            <w:vMerge/>
          </w:tcPr>
          <w:p w14:paraId="2BDACDCF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Merge/>
          </w:tcPr>
          <w:p w14:paraId="68B7D8AF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451" w:type="dxa"/>
            <w:gridSpan w:val="5"/>
            <w:vAlign w:val="center"/>
          </w:tcPr>
          <w:p w14:paraId="4B0F1D8B" w14:textId="26373772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</w:t>
            </w:r>
          </w:p>
        </w:tc>
        <w:tc>
          <w:tcPr>
            <w:tcW w:w="3593" w:type="dxa"/>
            <w:gridSpan w:val="4"/>
            <w:vAlign w:val="center"/>
          </w:tcPr>
          <w:p w14:paraId="7201028A" w14:textId="6FE848F2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</w:t>
            </w:r>
          </w:p>
        </w:tc>
        <w:tc>
          <w:tcPr>
            <w:tcW w:w="3523" w:type="dxa"/>
            <w:gridSpan w:val="4"/>
            <w:vAlign w:val="center"/>
          </w:tcPr>
          <w:p w14:paraId="6E4E8A38" w14:textId="54EB755C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III</w:t>
            </w:r>
          </w:p>
        </w:tc>
        <w:tc>
          <w:tcPr>
            <w:tcW w:w="1768" w:type="dxa"/>
            <w:gridSpan w:val="2"/>
            <w:vMerge/>
          </w:tcPr>
          <w:p w14:paraId="1E4EBE23" w14:textId="29F31B9A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72" w14:paraId="0F5128D1" w14:textId="1BD2A2B9" w:rsidTr="00F47D72">
        <w:trPr>
          <w:trHeight w:val="400"/>
        </w:trPr>
        <w:tc>
          <w:tcPr>
            <w:tcW w:w="1230" w:type="dxa"/>
            <w:vMerge/>
          </w:tcPr>
          <w:p w14:paraId="771108B0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Merge/>
          </w:tcPr>
          <w:p w14:paraId="644F60DF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43" w:type="dxa"/>
            <w:gridSpan w:val="4"/>
            <w:vAlign w:val="center"/>
          </w:tcPr>
          <w:p w14:paraId="5BB5D894" w14:textId="6C11D982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808" w:type="dxa"/>
          </w:tcPr>
          <w:p w14:paraId="2F7F3AC7" w14:textId="2D7211AB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2767" w:type="dxa"/>
            <w:gridSpan w:val="3"/>
            <w:vAlign w:val="center"/>
          </w:tcPr>
          <w:p w14:paraId="0C5BDA99" w14:textId="53EBB5B9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826" w:type="dxa"/>
          </w:tcPr>
          <w:p w14:paraId="35A23AA9" w14:textId="1FC325DC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2697" w:type="dxa"/>
            <w:gridSpan w:val="3"/>
            <w:vAlign w:val="center"/>
          </w:tcPr>
          <w:p w14:paraId="6E65A768" w14:textId="20264596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826" w:type="dxa"/>
          </w:tcPr>
          <w:p w14:paraId="2CBE756F" w14:textId="68707666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917" w:type="dxa"/>
            <w:vMerge w:val="restart"/>
            <w:vAlign w:val="center"/>
          </w:tcPr>
          <w:p w14:paraId="3A7FD367" w14:textId="01C3F3D7" w:rsidR="00F47D72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851" w:type="dxa"/>
            <w:vMerge w:val="restart"/>
            <w:vAlign w:val="center"/>
          </w:tcPr>
          <w:p w14:paraId="4DC03D64" w14:textId="00A2A3C8" w:rsidR="00F47D72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</w:tr>
      <w:tr w:rsidR="00F47D72" w14:paraId="7CB2F423" w14:textId="34C1CC3E" w:rsidTr="00F47D72">
        <w:trPr>
          <w:trHeight w:val="238"/>
        </w:trPr>
        <w:tc>
          <w:tcPr>
            <w:tcW w:w="1230" w:type="dxa"/>
            <w:vMerge/>
          </w:tcPr>
          <w:p w14:paraId="37978AEE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Merge/>
          </w:tcPr>
          <w:p w14:paraId="5671836B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2AFCF75B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903" w:type="dxa"/>
            <w:vAlign w:val="center"/>
          </w:tcPr>
          <w:p w14:paraId="45AA1FEC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866" w:type="dxa"/>
            <w:vAlign w:val="center"/>
          </w:tcPr>
          <w:p w14:paraId="2A976D9D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808" w:type="dxa"/>
          </w:tcPr>
          <w:p w14:paraId="4DE22F3F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E54E173" w14:textId="3EFEBE95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945" w:type="dxa"/>
            <w:vAlign w:val="center"/>
          </w:tcPr>
          <w:p w14:paraId="6959C234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970" w:type="dxa"/>
            <w:vAlign w:val="center"/>
          </w:tcPr>
          <w:p w14:paraId="337C4565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826" w:type="dxa"/>
          </w:tcPr>
          <w:p w14:paraId="4B2F82D2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70" w:type="dxa"/>
            <w:vAlign w:val="center"/>
          </w:tcPr>
          <w:p w14:paraId="417EFAE0" w14:textId="2BB1484D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907" w:type="dxa"/>
            <w:vAlign w:val="center"/>
          </w:tcPr>
          <w:p w14:paraId="3F6B2C48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919" w:type="dxa"/>
            <w:vAlign w:val="center"/>
          </w:tcPr>
          <w:p w14:paraId="0D8E95E2" w14:textId="77777777" w:rsidR="00F47D72" w:rsidRDefault="00F47D72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826" w:type="dxa"/>
          </w:tcPr>
          <w:p w14:paraId="5D612E56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17" w:type="dxa"/>
            <w:vMerge/>
          </w:tcPr>
          <w:p w14:paraId="61E97F0D" w14:textId="77777777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1" w:type="dxa"/>
            <w:vMerge/>
          </w:tcPr>
          <w:p w14:paraId="1206C522" w14:textId="54DDF414" w:rsidR="00F47D72" w:rsidRDefault="00F47D72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F47D72" w14:paraId="33DE6D79" w14:textId="6D041B52" w:rsidTr="00F47D72">
        <w:trPr>
          <w:trHeight w:val="705"/>
        </w:trPr>
        <w:tc>
          <w:tcPr>
            <w:tcW w:w="1230" w:type="dxa"/>
            <w:vMerge w:val="restart"/>
            <w:vAlign w:val="center"/>
          </w:tcPr>
          <w:p w14:paraId="784CEF94" w14:textId="4694BA8E" w:rsidR="00C10845" w:rsidRPr="005A1B93" w:rsidRDefault="004A2788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KHU VỰC TÂY NAM Á</w:t>
            </w:r>
          </w:p>
        </w:tc>
        <w:tc>
          <w:tcPr>
            <w:tcW w:w="1797" w:type="dxa"/>
            <w:vAlign w:val="center"/>
          </w:tcPr>
          <w:p w14:paraId="26FAD8F3" w14:textId="45FB94CA" w:rsidR="00F47D72" w:rsidRDefault="004A2788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Tự nhiên, dân cư, xã hội và kinh tế Tây Nam Á</w:t>
            </w:r>
          </w:p>
        </w:tc>
        <w:tc>
          <w:tcPr>
            <w:tcW w:w="867" w:type="dxa"/>
            <w:vAlign w:val="center"/>
          </w:tcPr>
          <w:p w14:paraId="3E8B1DFC" w14:textId="5F555329" w:rsidR="00F47D72" w:rsidRPr="000E2A5C" w:rsidRDefault="00F51407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9" w:type="dxa"/>
            <w:gridSpan w:val="2"/>
            <w:vAlign w:val="center"/>
          </w:tcPr>
          <w:p w14:paraId="7A0A1453" w14:textId="4C00EC22" w:rsidR="00F47D72" w:rsidRPr="000E2A5C" w:rsidRDefault="00F47D72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  <w:vAlign w:val="center"/>
          </w:tcPr>
          <w:p w14:paraId="6FBAB4CD" w14:textId="1707324C" w:rsidR="00F47D72" w:rsidRPr="000E2A5C" w:rsidRDefault="00C10845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14:paraId="7781637A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8B71807" w14:textId="304D4779" w:rsidR="00F47D72" w:rsidRPr="000E2A5C" w:rsidRDefault="00F47D72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vAlign w:val="center"/>
          </w:tcPr>
          <w:p w14:paraId="5321B29D" w14:textId="57C42C32" w:rsidR="00F47D72" w:rsidRPr="000E2A5C" w:rsidRDefault="00F47D72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vAlign w:val="center"/>
          </w:tcPr>
          <w:p w14:paraId="4ECE045B" w14:textId="5D9EE2B1" w:rsidR="00F47D72" w:rsidRPr="002822FE" w:rsidRDefault="00F47D72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2790404F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5089F04C" w14:textId="62CDAB6C" w:rsidR="00F47D72" w:rsidRPr="00DC6B3C" w:rsidRDefault="00F47D72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14:paraId="56D47A43" w14:textId="2657D163" w:rsidR="00F47D72" w:rsidRPr="00DC6B3C" w:rsidRDefault="00F47D72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" w:type="dxa"/>
            <w:vAlign w:val="center"/>
          </w:tcPr>
          <w:p w14:paraId="30633056" w14:textId="337AC953" w:rsidR="00F47D72" w:rsidRPr="00DC6B3C" w:rsidRDefault="00C10845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278FA03E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center"/>
          </w:tcPr>
          <w:p w14:paraId="28D0773B" w14:textId="0B38CA3E" w:rsidR="00F47D72" w:rsidRDefault="00C10845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1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36A6A144" w14:textId="43EB6FBB" w:rsidR="00F47D72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D72" w14:paraId="3E1CDAE3" w14:textId="7BDCE6EE" w:rsidTr="00F47D72">
        <w:trPr>
          <w:trHeight w:val="706"/>
        </w:trPr>
        <w:tc>
          <w:tcPr>
            <w:tcW w:w="1230" w:type="dxa"/>
            <w:vMerge/>
          </w:tcPr>
          <w:p w14:paraId="3921C2C1" w14:textId="77777777" w:rsidR="00F47D72" w:rsidRDefault="00F47D72" w:rsidP="003A2EA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Align w:val="center"/>
          </w:tcPr>
          <w:p w14:paraId="5F392D98" w14:textId="772B7C67" w:rsidR="00F47D72" w:rsidRPr="00C10845" w:rsidRDefault="00C10845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Tìm hiểu </w:t>
            </w:r>
            <w:r w:rsidR="004A2788">
              <w:rPr>
                <w:rFonts w:ascii="Times New Roman" w:hAnsi="Times New Roman" w:cs="Times New Roman"/>
                <w:b/>
                <w:bCs/>
              </w:rPr>
              <w:t>về tài nguyên dầu mỏ và việc khai thác dầu mỏ ở Tây Nam Á</w:t>
            </w:r>
          </w:p>
        </w:tc>
        <w:tc>
          <w:tcPr>
            <w:tcW w:w="867" w:type="dxa"/>
            <w:vAlign w:val="center"/>
          </w:tcPr>
          <w:p w14:paraId="4FA7903D" w14:textId="69CA9A42" w:rsidR="00F47D72" w:rsidRDefault="00F51407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14:paraId="6A5559B0" w14:textId="5DFBD82B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  <w:vAlign w:val="center"/>
          </w:tcPr>
          <w:p w14:paraId="675E937F" w14:textId="385D7F94" w:rsidR="00F47D72" w:rsidRDefault="00C108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14:paraId="76F2632E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24D51D2" w14:textId="0267560B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vAlign w:val="center"/>
          </w:tcPr>
          <w:p w14:paraId="5B48A13B" w14:textId="0519FE51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vAlign w:val="center"/>
          </w:tcPr>
          <w:p w14:paraId="0C5E3A44" w14:textId="513E2764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7D13BD66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15EDF06A" w14:textId="18A0C29D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14:paraId="642CBE57" w14:textId="6CFBF8F5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" w:type="dxa"/>
            <w:vAlign w:val="center"/>
          </w:tcPr>
          <w:p w14:paraId="238EF369" w14:textId="7FCD1020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054F3A44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center"/>
          </w:tcPr>
          <w:p w14:paraId="667F2E55" w14:textId="2B39D1DC" w:rsidR="00F47D72" w:rsidRDefault="00F51407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69911DF8" w14:textId="3A2A2463" w:rsidR="00F47D72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D72" w14:paraId="3ECE8F41" w14:textId="63748E65" w:rsidTr="00C10845">
        <w:trPr>
          <w:trHeight w:val="706"/>
        </w:trPr>
        <w:tc>
          <w:tcPr>
            <w:tcW w:w="1230" w:type="dxa"/>
            <w:vMerge w:val="restart"/>
            <w:vAlign w:val="center"/>
          </w:tcPr>
          <w:p w14:paraId="31690FEB" w14:textId="57B5AB8F" w:rsidR="00F47D72" w:rsidRPr="00C10845" w:rsidRDefault="004A2788" w:rsidP="00C10845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HỢP CHÚNG QUỐC HOA KỲ</w:t>
            </w:r>
          </w:p>
        </w:tc>
        <w:tc>
          <w:tcPr>
            <w:tcW w:w="1797" w:type="dxa"/>
            <w:vAlign w:val="center"/>
          </w:tcPr>
          <w:p w14:paraId="26947D2B" w14:textId="13CA0E89" w:rsidR="00F47D72" w:rsidRPr="00C10845" w:rsidRDefault="004A2788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Vị trí địa lí, điều kiện tự nhiên, dân cư và xã hội Hoa Kỳ</w:t>
            </w:r>
          </w:p>
        </w:tc>
        <w:tc>
          <w:tcPr>
            <w:tcW w:w="867" w:type="dxa"/>
            <w:vAlign w:val="center"/>
          </w:tcPr>
          <w:p w14:paraId="7A7B578C" w14:textId="149686BE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" w:type="dxa"/>
            <w:gridSpan w:val="2"/>
            <w:vAlign w:val="center"/>
          </w:tcPr>
          <w:p w14:paraId="68DA8D98" w14:textId="30B9490E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  <w:vAlign w:val="center"/>
          </w:tcPr>
          <w:p w14:paraId="2376E440" w14:textId="3F1E5F77" w:rsidR="00F47D72" w:rsidRDefault="00717479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14:paraId="4FC1820E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31F3189" w14:textId="6A358728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vAlign w:val="center"/>
          </w:tcPr>
          <w:p w14:paraId="7EBC16C7" w14:textId="3F644FCA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vAlign w:val="center"/>
          </w:tcPr>
          <w:p w14:paraId="10C2D179" w14:textId="2583F9A3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5DFE6821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1CEAC821" w14:textId="6A56C55E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14:paraId="760C642A" w14:textId="7B0E4F16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" w:type="dxa"/>
            <w:vAlign w:val="center"/>
          </w:tcPr>
          <w:p w14:paraId="546B98B7" w14:textId="6733B889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16EFBF3A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center"/>
          </w:tcPr>
          <w:p w14:paraId="7468B3E5" w14:textId="1B8447DD" w:rsidR="00F47D72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4BB753E" w14:textId="7DC2C06E" w:rsidR="00F47D72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D72" w14:paraId="5E6DB81E" w14:textId="7BAEDEAD" w:rsidTr="00F47D72">
        <w:trPr>
          <w:trHeight w:val="706"/>
        </w:trPr>
        <w:tc>
          <w:tcPr>
            <w:tcW w:w="1230" w:type="dxa"/>
            <w:vMerge/>
          </w:tcPr>
          <w:p w14:paraId="000B9948" w14:textId="77777777" w:rsidR="00F47D72" w:rsidRDefault="00F47D72" w:rsidP="00891359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Align w:val="center"/>
          </w:tcPr>
          <w:p w14:paraId="5803FD0D" w14:textId="7BF7327C" w:rsidR="00F47D72" w:rsidRDefault="004A2788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Kinh tế Hoa Kỳ</w:t>
            </w:r>
          </w:p>
        </w:tc>
        <w:tc>
          <w:tcPr>
            <w:tcW w:w="867" w:type="dxa"/>
            <w:vAlign w:val="center"/>
          </w:tcPr>
          <w:p w14:paraId="746FB531" w14:textId="7D7F42B0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" w:type="dxa"/>
            <w:gridSpan w:val="2"/>
            <w:vAlign w:val="center"/>
          </w:tcPr>
          <w:p w14:paraId="7C8716D4" w14:textId="66682A5D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  <w:vAlign w:val="center"/>
          </w:tcPr>
          <w:p w14:paraId="6583B0EF" w14:textId="254E7CA3" w:rsidR="00F47D72" w:rsidRDefault="00717479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14:paraId="47110FFD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827ACA6" w14:textId="26E73570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vAlign w:val="center"/>
          </w:tcPr>
          <w:p w14:paraId="75171E63" w14:textId="5CD325B3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vAlign w:val="center"/>
          </w:tcPr>
          <w:p w14:paraId="12F5C41D" w14:textId="2A3B3AE6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14:paraId="54F0BFFF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797141A8" w14:textId="1DDE9A2A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14:paraId="08F0C1EC" w14:textId="7AE55230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" w:type="dxa"/>
            <w:vAlign w:val="center"/>
          </w:tcPr>
          <w:p w14:paraId="174C1FD4" w14:textId="75F42D4D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70477E36" w14:textId="77777777" w:rsidR="00F47D72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center"/>
          </w:tcPr>
          <w:p w14:paraId="4043914C" w14:textId="4F34353A" w:rsidR="00F47D72" w:rsidRDefault="00C10845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14:paraId="317584D3" w14:textId="335D2D54" w:rsidR="00F47D72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D72" w14:paraId="43B42991" w14:textId="0CC29CF7" w:rsidTr="00F47D72">
        <w:trPr>
          <w:trHeight w:val="706"/>
        </w:trPr>
        <w:tc>
          <w:tcPr>
            <w:tcW w:w="1230" w:type="dxa"/>
            <w:vMerge w:val="restart"/>
            <w:vAlign w:val="center"/>
          </w:tcPr>
          <w:p w14:paraId="3845F332" w14:textId="5BC04F16" w:rsidR="00F47D72" w:rsidRPr="00471D90" w:rsidRDefault="00F47D72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Tổng hợp chung</w:t>
            </w:r>
          </w:p>
        </w:tc>
        <w:tc>
          <w:tcPr>
            <w:tcW w:w="1797" w:type="dxa"/>
            <w:vAlign w:val="center"/>
          </w:tcPr>
          <w:p w14:paraId="6E8F9569" w14:textId="695F9A1D" w:rsidR="00F47D72" w:rsidRDefault="00F47D72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Số câu/Lệnh hỏi</w:t>
            </w:r>
          </w:p>
        </w:tc>
        <w:tc>
          <w:tcPr>
            <w:tcW w:w="867" w:type="dxa"/>
            <w:vAlign w:val="center"/>
          </w:tcPr>
          <w:p w14:paraId="1563CB97" w14:textId="7E5EB93C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09" w:type="dxa"/>
            <w:gridSpan w:val="2"/>
            <w:vAlign w:val="center"/>
          </w:tcPr>
          <w:p w14:paraId="30862FCE" w14:textId="12F53494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66" w:type="dxa"/>
            <w:vAlign w:val="center"/>
          </w:tcPr>
          <w:p w14:paraId="26E4C469" w14:textId="458F2394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08" w:type="dxa"/>
          </w:tcPr>
          <w:p w14:paraId="314FAA11" w14:textId="7777777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83C114F" w14:textId="59BDB538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45" w:type="dxa"/>
            <w:vAlign w:val="center"/>
          </w:tcPr>
          <w:p w14:paraId="1370FA50" w14:textId="5DDE16A2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70" w:type="dxa"/>
            <w:vAlign w:val="center"/>
          </w:tcPr>
          <w:p w14:paraId="703F9724" w14:textId="2C173745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26" w:type="dxa"/>
          </w:tcPr>
          <w:p w14:paraId="5296363D" w14:textId="7777777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 w14:paraId="67ABAD3B" w14:textId="11B0138F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07" w:type="dxa"/>
            <w:vAlign w:val="center"/>
          </w:tcPr>
          <w:p w14:paraId="40219FED" w14:textId="2AEAFEFC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19" w:type="dxa"/>
            <w:vAlign w:val="center"/>
          </w:tcPr>
          <w:p w14:paraId="65012BB9" w14:textId="1444DF91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26" w:type="dxa"/>
          </w:tcPr>
          <w:p w14:paraId="78F7563C" w14:textId="7777777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  <w:vAlign w:val="center"/>
          </w:tcPr>
          <w:p w14:paraId="480C09A7" w14:textId="0632FD3A" w:rsidR="00F47D72" w:rsidRPr="005B24AE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51" w:type="dxa"/>
            <w:vAlign w:val="center"/>
          </w:tcPr>
          <w:p w14:paraId="7D6B3B62" w14:textId="78F097C7" w:rsidR="00F47D72" w:rsidRPr="005B24AE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7D72" w14:paraId="46854947" w14:textId="72F63D8B" w:rsidTr="00F47D72">
        <w:trPr>
          <w:trHeight w:val="785"/>
        </w:trPr>
        <w:tc>
          <w:tcPr>
            <w:tcW w:w="1230" w:type="dxa"/>
            <w:vMerge/>
          </w:tcPr>
          <w:p w14:paraId="360A67C5" w14:textId="77777777" w:rsidR="00F47D72" w:rsidRDefault="00F47D72" w:rsidP="004E3FD3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Align w:val="center"/>
          </w:tcPr>
          <w:p w14:paraId="483BD066" w14:textId="0A312B5E" w:rsidR="00F47D72" w:rsidRDefault="00F47D72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Điểm</w:t>
            </w:r>
          </w:p>
        </w:tc>
        <w:tc>
          <w:tcPr>
            <w:tcW w:w="867" w:type="dxa"/>
            <w:vAlign w:val="center"/>
          </w:tcPr>
          <w:p w14:paraId="39B6BF1C" w14:textId="7322AD85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909" w:type="dxa"/>
            <w:gridSpan w:val="2"/>
            <w:vAlign w:val="center"/>
          </w:tcPr>
          <w:p w14:paraId="32CE57C9" w14:textId="45972F86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866" w:type="dxa"/>
            <w:vAlign w:val="center"/>
          </w:tcPr>
          <w:p w14:paraId="310A7FDB" w14:textId="2AC9227E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808" w:type="dxa"/>
          </w:tcPr>
          <w:p w14:paraId="7AD7B31F" w14:textId="7777777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FFF9FCD" w14:textId="73900A31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945" w:type="dxa"/>
            <w:vAlign w:val="center"/>
          </w:tcPr>
          <w:p w14:paraId="4CA258E8" w14:textId="209A651D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970" w:type="dxa"/>
            <w:vAlign w:val="center"/>
          </w:tcPr>
          <w:p w14:paraId="0B39A988" w14:textId="220E21DE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826" w:type="dxa"/>
          </w:tcPr>
          <w:p w14:paraId="3E297370" w14:textId="7777777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 w14:paraId="573E6FE5" w14:textId="1335F3C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07" w:type="dxa"/>
            <w:vAlign w:val="center"/>
          </w:tcPr>
          <w:p w14:paraId="115786BA" w14:textId="2BBE6194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919" w:type="dxa"/>
            <w:vAlign w:val="center"/>
          </w:tcPr>
          <w:p w14:paraId="65D83B93" w14:textId="18DEEDE4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0.5</w:t>
            </w:r>
          </w:p>
        </w:tc>
        <w:tc>
          <w:tcPr>
            <w:tcW w:w="826" w:type="dxa"/>
          </w:tcPr>
          <w:p w14:paraId="33726479" w14:textId="77777777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  <w:vAlign w:val="center"/>
          </w:tcPr>
          <w:p w14:paraId="4234FE28" w14:textId="795E4C71" w:rsidR="00F47D72" w:rsidRPr="005B24AE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14:paraId="3A648608" w14:textId="40FBACBF" w:rsidR="00F47D72" w:rsidRPr="005B24AE" w:rsidRDefault="00F47D7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7D72" w14:paraId="103E19B5" w14:textId="77777777" w:rsidTr="00F47D72">
        <w:trPr>
          <w:trHeight w:val="785"/>
        </w:trPr>
        <w:tc>
          <w:tcPr>
            <w:tcW w:w="1230" w:type="dxa"/>
            <w:vMerge/>
          </w:tcPr>
          <w:p w14:paraId="04C92207" w14:textId="77777777" w:rsidR="00F47D72" w:rsidRDefault="00F47D72" w:rsidP="004E3FD3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97" w:type="dxa"/>
            <w:vAlign w:val="center"/>
          </w:tcPr>
          <w:p w14:paraId="332B1958" w14:textId="322A006C" w:rsidR="00F47D72" w:rsidRDefault="00F47D72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3451" w:type="dxa"/>
            <w:gridSpan w:val="5"/>
            <w:vAlign w:val="center"/>
          </w:tcPr>
          <w:p w14:paraId="3D74FD89" w14:textId="02F417EC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45%</w:t>
            </w:r>
          </w:p>
        </w:tc>
        <w:tc>
          <w:tcPr>
            <w:tcW w:w="3593" w:type="dxa"/>
            <w:gridSpan w:val="4"/>
            <w:vAlign w:val="center"/>
          </w:tcPr>
          <w:p w14:paraId="4C341CC2" w14:textId="3315968B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40%</w:t>
            </w:r>
          </w:p>
        </w:tc>
        <w:tc>
          <w:tcPr>
            <w:tcW w:w="3523" w:type="dxa"/>
            <w:gridSpan w:val="4"/>
            <w:vAlign w:val="center"/>
          </w:tcPr>
          <w:p w14:paraId="1600E0D1" w14:textId="008D085D" w:rsidR="00F47D72" w:rsidRPr="005B24AE" w:rsidRDefault="00F47D7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15%</w:t>
            </w:r>
          </w:p>
        </w:tc>
        <w:tc>
          <w:tcPr>
            <w:tcW w:w="917" w:type="dxa"/>
            <w:vAlign w:val="center"/>
          </w:tcPr>
          <w:p w14:paraId="5B4FE6BB" w14:textId="4FA83BD5" w:rsidR="00F47D72" w:rsidRPr="005B24AE" w:rsidRDefault="00F47D72" w:rsidP="005B24A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  <w:vAlign w:val="center"/>
          </w:tcPr>
          <w:p w14:paraId="0B914979" w14:textId="488A458D" w:rsidR="00F47D72" w:rsidRPr="005B24AE" w:rsidRDefault="00F47D72" w:rsidP="00F47D72">
            <w:pPr>
              <w:spacing w:before="20" w:beforeAutospacing="0" w:after="20" w:line="274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3070992" w14:textId="77777777" w:rsidR="003A2EA7" w:rsidRDefault="003A2EA7" w:rsidP="003A2EA7">
      <w:pPr>
        <w:rPr>
          <w:rFonts w:ascii="Times New Roman" w:hAnsi="Times New Roman" w:cs="Times New Roman"/>
        </w:rPr>
      </w:pPr>
    </w:p>
    <w:p w14:paraId="48CBAB60" w14:textId="17B6F470" w:rsidR="00F47D72" w:rsidRDefault="00F47D72" w:rsidP="003A2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Tổ trưởng bộ môn</w:t>
      </w:r>
    </w:p>
    <w:p w14:paraId="19DDE47D" w14:textId="0A343F3D" w:rsidR="00F47D72" w:rsidRDefault="00717479" w:rsidP="003A2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3B08">
        <w:rPr>
          <w:rFonts w:ascii="Times New Roman" w:hAnsi="Times New Roman" w:cs="Times New Roman"/>
          <w:noProof/>
          <w:snapToGrid/>
          <w:sz w:val="24"/>
          <w:szCs w:val="24"/>
        </w:rPr>
        <w:drawing>
          <wp:inline distT="0" distB="0" distL="0" distR="0" wp14:anchorId="116AB877" wp14:editId="463374A3">
            <wp:extent cx="1218711" cy="675337"/>
            <wp:effectExtent l="0" t="0" r="635" b="0"/>
            <wp:docPr id="2" name="Picture 1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ignature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69" cy="68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5A407" w14:textId="1CBACF03" w:rsidR="00F47D72" w:rsidRDefault="00F47D72" w:rsidP="00717479">
      <w:pPr>
        <w:ind w:left="100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Cao Thị Anh Lan</w:t>
      </w:r>
    </w:p>
    <w:p w14:paraId="0703A80F" w14:textId="77777777" w:rsidR="00AF4B98" w:rsidRDefault="00AF4B98">
      <w:pPr>
        <w:rPr>
          <w:rFonts w:ascii="Times New Roman" w:hAnsi="Times New Roman" w:cs="Times New Roman"/>
        </w:rPr>
      </w:pPr>
    </w:p>
    <w:sectPr w:rsidR="00AF4B98" w:rsidSect="00F7318B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667C" w14:textId="77777777" w:rsidR="00B95930" w:rsidRDefault="00B95930">
      <w:pPr>
        <w:spacing w:line="240" w:lineRule="auto"/>
      </w:pPr>
      <w:r>
        <w:separator/>
      </w:r>
    </w:p>
  </w:endnote>
  <w:endnote w:type="continuationSeparator" w:id="0">
    <w:p w14:paraId="4DA780B7" w14:textId="77777777" w:rsidR="00B95930" w:rsidRDefault="00B95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16B8E" w14:textId="77777777" w:rsidR="00B95930" w:rsidRDefault="00B95930">
      <w:pPr>
        <w:spacing w:before="0" w:after="0"/>
      </w:pPr>
      <w:r>
        <w:separator/>
      </w:r>
    </w:p>
  </w:footnote>
  <w:footnote w:type="continuationSeparator" w:id="0">
    <w:p w14:paraId="0CF76568" w14:textId="77777777" w:rsidR="00B95930" w:rsidRDefault="00B9593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176110955">
    <w:abstractNumId w:val="9"/>
  </w:num>
  <w:num w:numId="2" w16cid:durableId="1168715386">
    <w:abstractNumId w:val="7"/>
  </w:num>
  <w:num w:numId="3" w16cid:durableId="354040885">
    <w:abstractNumId w:val="6"/>
  </w:num>
  <w:num w:numId="4" w16cid:durableId="1723213069">
    <w:abstractNumId w:val="5"/>
  </w:num>
  <w:num w:numId="5" w16cid:durableId="996346435">
    <w:abstractNumId w:val="4"/>
  </w:num>
  <w:num w:numId="6" w16cid:durableId="58476981">
    <w:abstractNumId w:val="8"/>
  </w:num>
  <w:num w:numId="7" w16cid:durableId="259532262">
    <w:abstractNumId w:val="3"/>
  </w:num>
  <w:num w:numId="8" w16cid:durableId="2085295458">
    <w:abstractNumId w:val="2"/>
  </w:num>
  <w:num w:numId="9" w16cid:durableId="726490179">
    <w:abstractNumId w:val="1"/>
  </w:num>
  <w:num w:numId="10" w16cid:durableId="188143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isplayBackgroundShap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AB3FF9"/>
    <w:rsid w:val="000322D5"/>
    <w:rsid w:val="00050A31"/>
    <w:rsid w:val="00052A9C"/>
    <w:rsid w:val="000716D2"/>
    <w:rsid w:val="00071AAB"/>
    <w:rsid w:val="000B76C4"/>
    <w:rsid w:val="000C0C96"/>
    <w:rsid w:val="000C5610"/>
    <w:rsid w:val="000E2A5C"/>
    <w:rsid w:val="000E6552"/>
    <w:rsid w:val="000F3A4F"/>
    <w:rsid w:val="000F59AC"/>
    <w:rsid w:val="001057A2"/>
    <w:rsid w:val="001206BA"/>
    <w:rsid w:val="001364FE"/>
    <w:rsid w:val="001368DD"/>
    <w:rsid w:val="00147DB3"/>
    <w:rsid w:val="001518A5"/>
    <w:rsid w:val="00170095"/>
    <w:rsid w:val="00170E4F"/>
    <w:rsid w:val="001743F4"/>
    <w:rsid w:val="00187C33"/>
    <w:rsid w:val="00191B52"/>
    <w:rsid w:val="001936B7"/>
    <w:rsid w:val="00196AB1"/>
    <w:rsid w:val="001F7B28"/>
    <w:rsid w:val="00201333"/>
    <w:rsid w:val="00210FA7"/>
    <w:rsid w:val="00216417"/>
    <w:rsid w:val="0022390C"/>
    <w:rsid w:val="002400F5"/>
    <w:rsid w:val="0026631D"/>
    <w:rsid w:val="00277E73"/>
    <w:rsid w:val="002822FE"/>
    <w:rsid w:val="002B4FF6"/>
    <w:rsid w:val="002C2F53"/>
    <w:rsid w:val="002C5738"/>
    <w:rsid w:val="0033518C"/>
    <w:rsid w:val="003437C2"/>
    <w:rsid w:val="00377186"/>
    <w:rsid w:val="003A1C03"/>
    <w:rsid w:val="003A2EA7"/>
    <w:rsid w:val="00414627"/>
    <w:rsid w:val="00425D63"/>
    <w:rsid w:val="004441F2"/>
    <w:rsid w:val="00446207"/>
    <w:rsid w:val="004643D8"/>
    <w:rsid w:val="00471D90"/>
    <w:rsid w:val="00497C24"/>
    <w:rsid w:val="004A2788"/>
    <w:rsid w:val="004C7BA5"/>
    <w:rsid w:val="004E2CDF"/>
    <w:rsid w:val="004E3FD3"/>
    <w:rsid w:val="004E7628"/>
    <w:rsid w:val="004F48F2"/>
    <w:rsid w:val="00501CE1"/>
    <w:rsid w:val="005149B1"/>
    <w:rsid w:val="00551A4D"/>
    <w:rsid w:val="005647F2"/>
    <w:rsid w:val="005662D1"/>
    <w:rsid w:val="00573A09"/>
    <w:rsid w:val="005757DE"/>
    <w:rsid w:val="005A1B93"/>
    <w:rsid w:val="005A4526"/>
    <w:rsid w:val="005A69F1"/>
    <w:rsid w:val="005B24AE"/>
    <w:rsid w:val="005C1B16"/>
    <w:rsid w:val="005E53D0"/>
    <w:rsid w:val="005F34F7"/>
    <w:rsid w:val="006002EB"/>
    <w:rsid w:val="006128EF"/>
    <w:rsid w:val="00613E4E"/>
    <w:rsid w:val="0062257E"/>
    <w:rsid w:val="006264B4"/>
    <w:rsid w:val="006413B8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F3EE1"/>
    <w:rsid w:val="006F4FE4"/>
    <w:rsid w:val="007152D7"/>
    <w:rsid w:val="00717479"/>
    <w:rsid w:val="00746C14"/>
    <w:rsid w:val="00781C91"/>
    <w:rsid w:val="007B74E3"/>
    <w:rsid w:val="007C2C59"/>
    <w:rsid w:val="007C50AE"/>
    <w:rsid w:val="00801F23"/>
    <w:rsid w:val="00812E26"/>
    <w:rsid w:val="00823850"/>
    <w:rsid w:val="00837632"/>
    <w:rsid w:val="0085640F"/>
    <w:rsid w:val="008567AA"/>
    <w:rsid w:val="00891359"/>
    <w:rsid w:val="00892712"/>
    <w:rsid w:val="008A680A"/>
    <w:rsid w:val="008B0BB0"/>
    <w:rsid w:val="008B753A"/>
    <w:rsid w:val="008D6E51"/>
    <w:rsid w:val="008E6C4B"/>
    <w:rsid w:val="008F18C0"/>
    <w:rsid w:val="008F78B7"/>
    <w:rsid w:val="00902294"/>
    <w:rsid w:val="00907648"/>
    <w:rsid w:val="00930FDE"/>
    <w:rsid w:val="00956A6E"/>
    <w:rsid w:val="00970CC7"/>
    <w:rsid w:val="00971680"/>
    <w:rsid w:val="009808BB"/>
    <w:rsid w:val="00981E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5F02"/>
    <w:rsid w:val="00A75336"/>
    <w:rsid w:val="00A91424"/>
    <w:rsid w:val="00AA2C77"/>
    <w:rsid w:val="00AC3FB9"/>
    <w:rsid w:val="00AC702A"/>
    <w:rsid w:val="00AD226F"/>
    <w:rsid w:val="00AF4B98"/>
    <w:rsid w:val="00B13A52"/>
    <w:rsid w:val="00B24CF4"/>
    <w:rsid w:val="00B26993"/>
    <w:rsid w:val="00B4570C"/>
    <w:rsid w:val="00B5208C"/>
    <w:rsid w:val="00B721A0"/>
    <w:rsid w:val="00B74876"/>
    <w:rsid w:val="00B9062A"/>
    <w:rsid w:val="00B95930"/>
    <w:rsid w:val="00BB7C2B"/>
    <w:rsid w:val="00BC1664"/>
    <w:rsid w:val="00BC2546"/>
    <w:rsid w:val="00C05085"/>
    <w:rsid w:val="00C10845"/>
    <w:rsid w:val="00C147B3"/>
    <w:rsid w:val="00C1593D"/>
    <w:rsid w:val="00C2799D"/>
    <w:rsid w:val="00C4647D"/>
    <w:rsid w:val="00C56C7E"/>
    <w:rsid w:val="00C776A4"/>
    <w:rsid w:val="00CA2C6C"/>
    <w:rsid w:val="00CA7485"/>
    <w:rsid w:val="00CC0600"/>
    <w:rsid w:val="00CC78AC"/>
    <w:rsid w:val="00CE1805"/>
    <w:rsid w:val="00CF08C7"/>
    <w:rsid w:val="00CF7953"/>
    <w:rsid w:val="00D01C92"/>
    <w:rsid w:val="00D07232"/>
    <w:rsid w:val="00D10245"/>
    <w:rsid w:val="00D21BDD"/>
    <w:rsid w:val="00D34646"/>
    <w:rsid w:val="00D65F07"/>
    <w:rsid w:val="00D92BB7"/>
    <w:rsid w:val="00DC6B3C"/>
    <w:rsid w:val="00DC76D2"/>
    <w:rsid w:val="00DD30ED"/>
    <w:rsid w:val="00DF2066"/>
    <w:rsid w:val="00DF67E3"/>
    <w:rsid w:val="00E07897"/>
    <w:rsid w:val="00E16BAE"/>
    <w:rsid w:val="00E64C21"/>
    <w:rsid w:val="00EA03F2"/>
    <w:rsid w:val="00EC24C6"/>
    <w:rsid w:val="00ED58E2"/>
    <w:rsid w:val="00EF2933"/>
    <w:rsid w:val="00F05146"/>
    <w:rsid w:val="00F1115D"/>
    <w:rsid w:val="00F3513C"/>
    <w:rsid w:val="00F44F71"/>
    <w:rsid w:val="00F465C5"/>
    <w:rsid w:val="00F47D72"/>
    <w:rsid w:val="00F47D94"/>
    <w:rsid w:val="00F51407"/>
    <w:rsid w:val="00F5180D"/>
    <w:rsid w:val="00F51B21"/>
    <w:rsid w:val="00F51D87"/>
    <w:rsid w:val="00F7318B"/>
    <w:rsid w:val="00F8455C"/>
    <w:rsid w:val="00FA39A3"/>
    <w:rsid w:val="00FD69E7"/>
    <w:rsid w:val="01AB3FF9"/>
    <w:rsid w:val="49ED769C"/>
    <w:rsid w:val="5B0137BE"/>
    <w:rsid w:val="5C1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4E0C"/>
  <w15:docId w15:val="{988B3AF6-DF67-4B32-A72B-E00CB1B6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3" w:qFormat="1"/>
    <w:lsdException w:name="index 5" w:qFormat="1"/>
    <w:lsdException w:name="index 8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footer" w:qFormat="1"/>
    <w:lsdException w:name="caption" w:semiHidden="1" w:unhideWhenUsed="1" w:qFormat="1"/>
    <w:lsdException w:name="table of figures" w:qFormat="1"/>
    <w:lsdException w:name="annotation reference" w:qFormat="1"/>
    <w:lsdException w:name="page number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 Number" w:qFormat="1"/>
    <w:lsdException w:name="List 2" w:qFormat="1"/>
    <w:lsdException w:name="List 4" w:qFormat="1"/>
    <w:lsdException w:name="Lis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Signature" w:qFormat="1"/>
    <w:lsdException w:name="Default Paragraph Font" w:semiHidden="1" w:uiPriority="1" w:unhideWhenUsed="1"/>
    <w:lsdException w:name="Body Text Indent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Body Text First Indent" w:qFormat="1"/>
    <w:lsdException w:name="Note Heading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eastAsia="Times New Roman"/>
      <w:snapToGrid w:val="0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1F4E79" w:themeColor="accent1" w:themeShade="80"/>
      <w:szCs w:val="24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="Times New Roman" w:eastAsiaTheme="majorEastAsia" w:hAnsi="Times New Roman" w:cstheme="majorBidi"/>
      <w:b/>
      <w:color w:val="1F4E79" w:themeColor="accent1" w:themeShade="80"/>
      <w:sz w:val="26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7318B"/>
    <w:pPr>
      <w:widowControl w:val="0"/>
      <w:autoSpaceDE w:val="0"/>
      <w:autoSpaceDN w:val="0"/>
      <w:spacing w:before="0" w:beforeAutospacing="0" w:after="0" w:line="240" w:lineRule="auto"/>
    </w:pPr>
    <w:rPr>
      <w:rFonts w:ascii="Times New Roman" w:hAnsi="Times New Roman" w:cs="Times New Roman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218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NGUYEN</dc:creator>
  <cp:lastModifiedBy>Do Ngoc Bich Van</cp:lastModifiedBy>
  <cp:revision>70</cp:revision>
  <dcterms:created xsi:type="dcterms:W3CDTF">2024-09-28T08:57:00Z</dcterms:created>
  <dcterms:modified xsi:type="dcterms:W3CDTF">2025-02-06T13:34:00Z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2D975C4FF7E94664B9DBF924DB84F33A_11</vt:lpwstr>
  </property>
</Properties>
</file>